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31e9" w14:textId="87c3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Шолпанского сельского округа Урджарского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декабря 2023 года № 9-221/VIII.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00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2023 года №8-185/VIII "О бюджете Урджарского района на 2024-2026 годы" Урджарский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Шолпанского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39 695,3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–32 798,3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40 439,9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744,6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744,6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28.11.2024 </w:t>
      </w:r>
      <w:r>
        <w:rPr>
          <w:rFonts w:ascii="Times New Roman"/>
          <w:b w:val="false"/>
          <w:i w:val="false"/>
          <w:color w:val="000000"/>
          <w:sz w:val="28"/>
        </w:rPr>
        <w:t>№ 20-398/VIII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9-221/VIII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Шолпанского сельского округа Урджарского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28.11.2024 </w:t>
      </w:r>
      <w:r>
        <w:rPr>
          <w:rFonts w:ascii="Times New Roman"/>
          <w:b w:val="false"/>
          <w:i w:val="false"/>
          <w:color w:val="ff0000"/>
          <w:sz w:val="28"/>
        </w:rPr>
        <w:t>№ 20-398/VIII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9-221/VIII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Шолпанского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9-221/VIII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Шолпанского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