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9629" w14:textId="d1a9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Салкынбельского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9-219/VIII.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Салкынбельского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39 454,1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37 592,1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40 393,1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25.04.2024 </w:t>
      </w:r>
      <w:r>
        <w:rPr>
          <w:rFonts w:ascii="Times New Roman"/>
          <w:b w:val="false"/>
          <w:i w:val="false"/>
          <w:color w:val="000000"/>
          <w:sz w:val="28"/>
        </w:rPr>
        <w:t>№ 14-282/VIII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–219/VIII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25.04.2024 </w:t>
      </w:r>
      <w:r>
        <w:rPr>
          <w:rFonts w:ascii="Times New Roman"/>
          <w:b w:val="false"/>
          <w:i w:val="false"/>
          <w:color w:val="ff0000"/>
          <w:sz w:val="28"/>
        </w:rPr>
        <w:t>№ 14-282/VIII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№9 -219/VIII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 – 219/VIII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