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09ffa" w14:textId="1109f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Науалинского сельского округа Урджарского района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26 декабря 2023 года № 9-218/VIII. Утратило силу решением Урджарского районного маслихата области Абай от 24 декабря 2024 года № 21-410/VIII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Урджарского районного маслихата области Абай от 24.12.2024 </w:t>
      </w:r>
      <w:r>
        <w:rPr>
          <w:rFonts w:ascii="Times New Roman"/>
          <w:b w:val="false"/>
          <w:i w:val="false"/>
          <w:color w:val="00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подпункту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22 декабря 2023 года №8-185/VIII "О бюджете Урджарского района на 2024-2026 годы" Урджарский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Науалинского сельского округа Урджарского района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51 535,6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42 335,6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53 725,6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2 190,0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области Абай от 27.09.2024 </w:t>
      </w:r>
      <w:r>
        <w:rPr>
          <w:rFonts w:ascii="Times New Roman"/>
          <w:b w:val="false"/>
          <w:i w:val="false"/>
          <w:color w:val="000000"/>
          <w:sz w:val="28"/>
        </w:rPr>
        <w:t>№ 18-348/VIII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9 - 218/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Науалинского сельского округа Урджарского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области Абай от 27.09.2024 </w:t>
      </w:r>
      <w:r>
        <w:rPr>
          <w:rFonts w:ascii="Times New Roman"/>
          <w:b w:val="false"/>
          <w:i w:val="false"/>
          <w:color w:val="ff0000"/>
          <w:sz w:val="28"/>
        </w:rPr>
        <w:t>№ 18-348/VIII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42 335,6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9 - 218/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Науалинского сельского округа Урджарского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9 - 218/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Науалинского сельского округа Урджарского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