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0f98" w14:textId="9780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Коныршаулинского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9-216/VIII.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 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Коныршаулинского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57 220,0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- 576,0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20-396/VIII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20-396/VIII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