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4eb93" w14:textId="464eb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Каратуминского сельского округа Урджарского района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26 декабря 2023 года № 9-215/VIII. Утратило силу решением Урджарского районного маслихата области Абай от 24 декабря 2024 года № 21-410/VIII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подпункту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2023 года №8-185/VIII "О бюджете Урджарского района на 2024-2026 годы" Урджарский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Каратуминского сельского округа Урджарского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28 396,0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24 074,0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30 854,8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-2 458,8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2 458,8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2 458,8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области Абай от 17.07.2024 </w:t>
      </w:r>
      <w:r>
        <w:rPr>
          <w:rFonts w:ascii="Times New Roman"/>
          <w:b w:val="false"/>
          <w:i w:val="false"/>
          <w:color w:val="000000"/>
          <w:sz w:val="28"/>
        </w:rPr>
        <w:t>№ 15-322/VIII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9-215/VIII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Каратуминского сельского округа Урджарского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области Абай от 17.07.2024 </w:t>
      </w:r>
      <w:r>
        <w:rPr>
          <w:rFonts w:ascii="Times New Roman"/>
          <w:b w:val="false"/>
          <w:i w:val="false"/>
          <w:color w:val="ff0000"/>
          <w:sz w:val="28"/>
        </w:rPr>
        <w:t>№ 15-322/VIII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Внутренные налоги на товары,работы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9-215/VIII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Каратуминского сельского округа Урджарского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9-215/VIII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Каратуминского сельского округа Урджарского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