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0927" w14:textId="b0d0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Каракольского сельского округа Урджарского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2023 года № 9-213/VIII.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2023 года №8-185/VIII "О бюджете Урджарского района на 2024-2026 годы"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Каракольского сельского округа Урджарского района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78 826,0тысяч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70 516,0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27.09.2024 </w:t>
      </w:r>
      <w:r>
        <w:rPr>
          <w:rFonts w:ascii="Times New Roman"/>
          <w:b w:val="false"/>
          <w:i w:val="false"/>
          <w:color w:val="000000"/>
          <w:sz w:val="28"/>
        </w:rPr>
        <w:t>№ 18-346/VIII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9 - 213/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27.09.2024 </w:t>
      </w:r>
      <w:r>
        <w:rPr>
          <w:rFonts w:ascii="Times New Roman"/>
          <w:b w:val="false"/>
          <w:i w:val="false"/>
          <w:color w:val="ff0000"/>
          <w:sz w:val="28"/>
        </w:rPr>
        <w:t>№ 18-346/VIII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9 - 213/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9 - 213/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