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b4b5f" w14:textId="cbb4b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Карабутинского сельского округа Урджарского района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26 декабря 2023 года № 9-212/VIII. Утратило силу решением Урджарского районного маслихата области Абай от 24 декабря 2024 года № 21-410/VIII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Урджарского районного маслихата области Абай от 24.12.2024 </w:t>
      </w:r>
      <w:r>
        <w:rPr>
          <w:rFonts w:ascii="Times New Roman"/>
          <w:b w:val="false"/>
          <w:i w:val="false"/>
          <w:color w:val="00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подпункту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22 декабря 2023 года №8-185/VIII "О бюджете Урджарского района на 2024-2026 годы" Урджарский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Карабутинского сельского округа Урджарского района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32 298,0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28 367,0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33 617,0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-1 319,0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1 319,0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области Абай от 17.07.2024 </w:t>
      </w:r>
      <w:r>
        <w:rPr>
          <w:rFonts w:ascii="Times New Roman"/>
          <w:b w:val="false"/>
          <w:i w:val="false"/>
          <w:color w:val="000000"/>
          <w:sz w:val="28"/>
        </w:rPr>
        <w:t>№ 15-320/VIII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9-212/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Карабутинского сельского округа Урджарского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области Абай от 17.07.2024 </w:t>
      </w:r>
      <w:r>
        <w:rPr>
          <w:rFonts w:ascii="Times New Roman"/>
          <w:b w:val="false"/>
          <w:i w:val="false"/>
          <w:color w:val="ff0000"/>
          <w:sz w:val="28"/>
        </w:rPr>
        <w:t>№ 15-320/VIII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V.Дефицит (профицита)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VI.Финансирование дефицит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9-212/VIII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Карабутинского сельского округа Урджарского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V.Дефицит (профицита)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VI.Финансирование дефицит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9-212/VIII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Карабутинского сельского округа Урджарского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V.Дефицит (профицита)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VI.Финансирование дефицит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