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bb0a" w14:textId="b5cb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Коктальского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9-207/VIII.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Коктальского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28 539,9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-390,9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390,9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000000"/>
          <w:sz w:val="28"/>
        </w:rPr>
        <w:t>№ 15-316/VIII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ff0000"/>
          <w:sz w:val="28"/>
        </w:rPr>
        <w:t>№ 15-316/VIII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