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8c68" w14:textId="8da8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Кокозекского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9-206/VIII.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Кокозекского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3 483,0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3 483,0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000000"/>
          <w:sz w:val="28"/>
        </w:rPr>
        <w:t>№ 20-394/VIII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28.11.2024 </w:t>
      </w:r>
      <w:r>
        <w:rPr>
          <w:rFonts w:ascii="Times New Roman"/>
          <w:b w:val="false"/>
          <w:i w:val="false"/>
          <w:color w:val="ff0000"/>
          <w:sz w:val="28"/>
        </w:rPr>
        <w:t>№ 20-394/VIII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