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5dc5" w14:textId="6fe5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Жогаргы Егинсуйского сельского округа Урджарского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2023 года № 9-204/VIII.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2023 года №8-185/VIII "О бюджете Урджарского района на 2024-2026 годы"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Жогаргы Егинсуиского сельского округа Урджарского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35 192,0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30 564,0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36 458,0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1 266,0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25.04.2024 </w:t>
      </w:r>
      <w:r>
        <w:rPr>
          <w:rFonts w:ascii="Times New Roman"/>
          <w:b w:val="false"/>
          <w:i w:val="false"/>
          <w:color w:val="000000"/>
          <w:sz w:val="28"/>
        </w:rPr>
        <w:t>№ 14-267/VIII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Жогаргы Егинсуйского сельского округа Урджарского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25.04.2024 </w:t>
      </w:r>
      <w:r>
        <w:rPr>
          <w:rFonts w:ascii="Times New Roman"/>
          <w:b w:val="false"/>
          <w:i w:val="false"/>
          <w:color w:val="ff0000"/>
          <w:sz w:val="28"/>
        </w:rPr>
        <w:t>№ 14-267/VIII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Жогаргы Егинсуйского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Жогаргы Егинсуйского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