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3ed6" w14:textId="79f3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Жана тилекского сельского округа Урджарского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26 декабря 2023 года № 9-203/VIII.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00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2023 года №8-185/VIII "О бюджете Урджарского района на 2024-2026 годы" Урджарский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Жана тилекского сельского округа Урджарского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64 452,6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58 895,6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66 400,6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1948,0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1948,0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28.11.2024 </w:t>
      </w:r>
      <w:r>
        <w:rPr>
          <w:rFonts w:ascii="Times New Roman"/>
          <w:b w:val="false"/>
          <w:i w:val="false"/>
          <w:color w:val="000000"/>
          <w:sz w:val="28"/>
        </w:rPr>
        <w:t>№ 20-393/VIII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 тилекского сельского округа Урджарского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28.11.2024 </w:t>
      </w:r>
      <w:r>
        <w:rPr>
          <w:rFonts w:ascii="Times New Roman"/>
          <w:b w:val="false"/>
          <w:i w:val="false"/>
          <w:color w:val="ff0000"/>
          <w:sz w:val="28"/>
        </w:rPr>
        <w:t>№ 20-393/VIII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58 895,6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 тилекского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 тилекского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