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d84f" w14:textId="000d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