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cb34" w14:textId="94ac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Бестерекского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9-200/VIII.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Бестерекского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70 304,7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55 903,7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72 335,8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20-391/VIII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9 -200/VIII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20-391/VIII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9 -200/VIII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9 -200/VIII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