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f3ee" w14:textId="55df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Баркытбельского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9-198/VIII.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Баркытбельского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61 832,7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53 167,7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–66 038,7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-4 206,0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4 206,0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28.11.2024 </w:t>
      </w:r>
      <w:r>
        <w:rPr>
          <w:rFonts w:ascii="Times New Roman"/>
          <w:b w:val="false"/>
          <w:i w:val="false"/>
          <w:color w:val="000000"/>
          <w:sz w:val="28"/>
        </w:rPr>
        <w:t>№ 20-390/VIII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28.11.2024 </w:t>
      </w:r>
      <w:r>
        <w:rPr>
          <w:rFonts w:ascii="Times New Roman"/>
          <w:b w:val="false"/>
          <w:i w:val="false"/>
          <w:color w:val="ff0000"/>
          <w:sz w:val="28"/>
        </w:rPr>
        <w:t>№ 20-390/VIII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№9-198/VIII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