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84b66" w14:textId="6d84b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Алтыншокинского сельского округа Урджарского района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26 декабря 2023 года № 9-197/VIII.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00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2023 года №8-185/VIII "О бюджете Урджарского района на 2024-2026 годы" Урджарский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Алтыншокинского сельского округа Урджарского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74 762,5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65 691,5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76 466,5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государство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-1 704,0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1 704,0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1 704,0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28.11.2024 </w:t>
      </w:r>
      <w:r>
        <w:rPr>
          <w:rFonts w:ascii="Times New Roman"/>
          <w:b w:val="false"/>
          <w:i w:val="false"/>
          <w:color w:val="000000"/>
          <w:sz w:val="28"/>
        </w:rPr>
        <w:t>№ 20-389/VIII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9 -197/VIII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Алтыншокинского сельского округа Урджарского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28.11.2024 </w:t>
      </w:r>
      <w:r>
        <w:rPr>
          <w:rFonts w:ascii="Times New Roman"/>
          <w:b w:val="false"/>
          <w:i w:val="false"/>
          <w:color w:val="ff0000"/>
          <w:sz w:val="28"/>
        </w:rPr>
        <w:t>№ 20-389/VIII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65 691,5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9-197/VIII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Алтыншокинского сельского округа Урджарского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насельенных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– 197/VIII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Алтыншокинского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насельенных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