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c5b9" w14:textId="243c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Акшокинского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9-196/VIII.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 Примечание ИЗПИ!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Акшокинского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31 947,0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000000"/>
          <w:sz w:val="28"/>
        </w:rPr>
        <w:t>№ 15-308/VIII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ff0000"/>
          <w:sz w:val="28"/>
        </w:rPr>
        <w:t>№ 15-308/VIII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№9-196/VIII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