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1d10" w14:textId="a6a1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9-195/VIII.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88 283,8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70 096,8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20-388/VIII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20-388/VIII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