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500c" w14:textId="9ab5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"О бюджете Урджарского района на 2023-2025 годы" от 22 декабря 2022 года № 22-359/VII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 декабря 2023 года № 7-148/VIII.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"О бюджете Урджарского района на 2023-2025 годы" от 22 декабря 2022 года № 22-359/VII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- 11 427 052,5 тысяч тенге, в том числе: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- 2 807 988,0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- 80 210,0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52 087,0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8 486 767,5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11 598 978,5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- 35 644,0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бюджетные кредиты - 72 450,0 тысяч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36 806,0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- 207 570,0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- 207 570,0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- 72 450,0 тысяч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36 806,0 тысяч тенге.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171 926,0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№7-148/VIII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№22-359/VII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11 427 052,5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1 558 841,0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1 488 347,0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8 486 767,5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8 486 224,9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8 486 224,9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11 598 978,5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1 083 424,6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482 082,9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423 039,9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278 215,2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321 803,8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1 382 556,7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428 097,3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260 837,1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2 752 798,7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1 082 428,9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1 537 423,8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1 289 263,9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1 289 263,9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726 899,3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1 918 641,2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1 918 641,2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1 386 536,2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2 062 162,8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2 062 162,8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357 682,3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357 682,3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945 534,5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945 534,5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№7-148/VIII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№22-359/VII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на 2023-2025 годы, направленных на реализацию бюджетных инвестиционных проектов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  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2025 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1 434 316,8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145 052,9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районного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Антенно-мачтовое сооружение в с.Каратал,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Антенно-мачтовое сооружение в с.Барлык-Арасан,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Антенно-мачтовое сооружение в с.Карамойыл,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Антенно-мачтовое сооружение в с.Амангелды,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Антенно-мачтовое сооружение в с.Акжар,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Антенно-мачтовое сооружение вдоль республиканской трассы (участок Таскескен),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144 452,9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144 452,9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144 452,9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Антенно-мачтовое сооружение в с.Акшокы,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52 859,7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Антенно-мачтовое сооружение в с. Сегизбай,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91 593,2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 строительство инженерно-коммуникационной инфраструктуры для врачебной амбулатории в 16 населенных пунктах (Акжар, Карабулак, Жогаргы Егинсу, Келдимурат, Некрасовка, Бекет, Коктал, Акшокы, Батпакты, Барлык-Арасан, Кызыл Булак, Благодатное, Кайынды, Карабуйрат, Ер Кабанбай, Лайбулак)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1 289 263,9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1 289 263,9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1 289 263,9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1 026 100,0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Малак,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476 260,0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Некрасовка,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503 550,0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Лайбулак,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Айтбай,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261 663,9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Урджар, Урджарского района (3 очередь)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Баркытбел,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44 173,0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Жанай,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Каратал,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27 984,8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Малак,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Некрасовка,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Казымбет,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Бекет,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Кызыл Ту,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Ер-Кабанбай,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реконструкцию водопроводных сетей в селе Таскескен,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реконструкцию водопроводных сетей в селе Коктерек,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реконструкцию водопроводных сетей в селе Науалы,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районного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на модернизацию водопроводных и водозаборных сооружений (строительство 2-й очереди) в селе Таскескен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районного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стадиона в селе Урджар"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166 375,0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166 375,0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166 375,0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166 375,0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166 375,0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в с.Маканчи,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в с.Кабанбай,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в с.Урджар,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в с.Таскескен,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в с.Бахты,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532 105,0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532 105,0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532 105,0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532 105,0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529 105,0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свето-сигнального оборудования, системы видеонаблюдения и системы наружного освещения аэропорта в с.Урджар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528 105,0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объездной дороги с. Кабанбай"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районного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разработанной ПСД по реконструкцию терминала аэропорта в селе Урджар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945 534,5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Гидрометаллургического завода по производствукатодной меди в Урджарском районе Восточно - Казахстанской области (20 км. Юго - западнее села Шынгожа). Корректировка. Разделение на пусковые комплексы. Пусковой комплекс №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Гидрометаллургического завода по производствукатодной меди в Урджарском районе Восточно - Казахстанской области (20 км. Юго - западнее села Шынгожа). Корректировка. Разделение на пусковые комплексы. Пусковой комплекс №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945 534,5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945 534,5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945 534,5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923 121,0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модуля в с. Таскескен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469 151,0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Строителсьство инженерно-коммуникационной инфраструктуры многоквартирных жилых домов в селе Маканчи,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Строителсьство инженерно-коммуникационной инфраструктуры многоквартирных жилых домов в селе Акжар,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138 021,0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"Нұрлы жер" на строительство подстанции 35/10 кВт для индивидуального жилищного строительства в селе Урджар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100 мест в селе Жогаргы Егинсу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127 499,0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модуля в с. Таскескен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Строителсьство инженерно-коммуникационной инфраструктуры многоквартирных жилых домов в селе Маканчи,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Строителсьство инженерно-коммуникационной инфраструктуры многоквартирных жилых домов в селе Акжар,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"Нұрлы жер" на строительство подстанции 35/10 кВт для индивидуального жилищного строительства в селе Урджар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100 мест в селе Жогаргы Егинсу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3 079 331,3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