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c5ab" w14:textId="4e6c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22-391/VII "О бюджете Маканчинского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октября 2023 года № 6-139/VIII.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22-391/VІI "О бюджете Маканчинского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Маканчинского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225 831,8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58 490,0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- 765,0тысяч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166 576,8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232 397,0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-6 565,2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6 565,2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22-391/VII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Маканчинского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