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0517" w14:textId="6d70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22-389/VII "О бюджете Каратуминского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октября 2023 года № 6-137/VIII.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22-389/VІI "О бюджете Каратуминского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следующее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Каратуминского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40 943,0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3 276,0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37 667,0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41 130,7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187,7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№6-137/VIII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22-389/VII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