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c3ef" w14:textId="343c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22-384/VII "О бюджете Кабанбайского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октября 2023 года № 6-134/VIII.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22-384/VІI "О бюджете Кабанбайского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68 841,0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31 021,0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- 754,0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37 066,0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71 781,9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-2 940,9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2 940,9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2 940,9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6-134 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22-384/VII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-2 940,9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