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8313" w14:textId="20b8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22-377/VII "О бюджете Жана тилекского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6-130/VIII.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22-377/VII "О бюджете Жана тилекского сельского округа Урджарского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Жана тилекского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55 193,0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52 337,0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–55 219,1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22-377/VII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