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e1ebe" w14:textId="c3e1e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Урджарского районного маслихата от 29 декабря 2022 года № 22-374/VII "О бюджете Бестерекского сельского округа Урджарского района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27 октября 2023 года № 6-129/VIII. Утратило силу решением Урджарского районного маслихата области Абай от 26 декабря 2023 года № 9-222/VIII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Урджарского районного маслихата области Абай от 26.12.2023 </w:t>
      </w:r>
      <w:r>
        <w:rPr>
          <w:rFonts w:ascii="Times New Roman"/>
          <w:b w:val="false"/>
          <w:i w:val="false"/>
          <w:color w:val="ff0000"/>
          <w:sz w:val="28"/>
        </w:rPr>
        <w:t>№ 9-222/VIII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Урджарский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29 декабря 2022 года № 22-374/VII "О бюджете Бестерекского сельского округа Урджарского района на 2023-2025 годы"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Бестерекского сельского округа Урджарского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48 402,0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9 281,0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322,0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–38 719,0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49 510,0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государство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-1 108,0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1 108,0 тысяч тенге: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1 108,0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октября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6-129/VIII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№22-374/VII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Бестерекского сельского округа Урджарского района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38 719,0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