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710c1" w14:textId="b1710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Урджарского районного маслихата от 11 апреля 2023 года №1-14/VIII "Об утверждении Методики оценки деятельности административных государственных служащих корпуса "Б" аппарата Урджарского районного маслихата"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Урджарского районного маслихата области Абай от 20 июля 2023 года № 3-93/VIII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Урджарский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№1-14/VIII от 11 апреля 2023 года "Об утверждении Методики оценки деятельности административных государственных служащих корпуса "Б" аппарата Урджарского районного маслихата"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аппарата Урджарского районного маслихата утвержденную указанным решением изложить в новой редакции.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 за исключением подпункта 12), второго абзаца пункта 6 главы 1 и главы 6, которые действуют до 31 августа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Урджарского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июля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№3-93/VIII</w:t>
            </w:r>
          </w:p>
        </w:tc>
      </w:tr>
    </w:tbl>
    <w:bookmarkStart w:name="z1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аппарата Урджарского районного маслихата</w:t>
      </w:r>
    </w:p>
    <w:bookmarkEnd w:id="3"/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 и определяет порядок оценки деятельности административных государственных служащих корпуса "Б" аппарата Урджарского районного маслихата (далее – служащие корпуса "Б").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Методика оценки деятельности административных государственных служащих корпуса "Б" государственных органов утверждается первыми руководителями госорганов на основе настоящей Методики с учетом специфики деятельности государственного органа.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Основные используемые понятия в настоящей Методике: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вышестоящий руководитель – лицо, по отношению к которому непосредственный руководитель оцениваемого служащего находится в прямом подчинении;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–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оценивающее лицо – непосредственный руководитель и/или вышестоящий руководитель в зависимости от специфики деятельности государственного органа, а также круг лиц из рабочего окружения оцениваемого лица при оценке методом 360;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структурного подразделения/государственного органа – административный государственный служащий корпуса "Б" категорий B-1, В-3 (руководители самостоятельных структурных подразделений), C-1, С-3 (руководители самостоятельных структурных подразделений), D-1, D-3 (руководители структурных подразделений), C-O-1, D-O-1, D-R-1, C-R-1, Е-1, Е-2, E-R-1;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служащий корпуса "Б" – лицо, занимающее административную государственную должность корпуса "Б", за исключением руководителя структурного подразделения/государственного органа;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оцениваемое лицо – руководитель структурного подразделения/государственного органа или служащий корпуса "Б";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ключевые целевые индикаторы (далее – КЦИ) – показатели, устанавливаемые для руководителя структурного подразделения/ государственного органа и направленные на достижение документов системы государственного планирования, в том числе национальных проектов, соглашения служащего корпуса "А" либо направленные на повышение эффективности деятельности государственного органа;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метод ранжирования – метод оценки, при котором оценка деятельности служащих корпуса "Б" определяется с учетом степени их соответствия параметрам оценки – качество выполнения функциональных обязанностей, соблюдение сроков выполнения задач, инициативность и самостоятельность, соблюдение трудовой дисциплины, объем и сложность выполняемой работы;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калибровочные сессии – периодические встречи оценивающих лиц для обсуждения, возможной корректировки и утверждения результатов оценки деятельности оцениваемых лиц;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оцениваемый период – период оценки результатов работы государственного служащего;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индивидуальный план работы – документ, предусматривающий КЦИ служащего корпуса "Б" на оцениваемый период, и составляемый совместно с непосредственным руководителем и утверждаемый вышестоящим руководителем.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единой информационной системы по управлению персоналом (далее – информационная система). При этом в случае отсутствия технической возможности оценка проводится на бумажных носителях, либо в информационных системах, функционирующих в государственных органах.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осуществляется на основании результатов достижения КЦИ, методами ранжирования и 360 в зависимости от категории должности оцениваемого лица.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служащих корпуса "Б" государственных органов, в которых введена система автоматизированной оценки проводится с учетом особенностей, определенными внутренними документами данных государственных органов.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Оценка по достижению КЦИ и методу ранжирования проводится по итогам квартала – не позднее десятого числа месяца, следующего за отчетным кварталом, по методу 360 проводится по итогам года – не позднее десятого числа месяца, следующего за отчетным годом.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по КЦИ и ранжированию складывается из средней оценки служащего корпуса "Б" за отчетные кварталы.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Оценка не проводится в случаях, если срок пребывания оцениваемого служащего на конкретной должности в оцениваемом периоде составляет менее одного месяца.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КЦИ, оценка по методу ранжирования и/или 360 проводится без его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сроки.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оценка служащих находящихся в социальных отпусках, периоде временной нетрудоспособности за период работы с 1 июля 2021 года по 31 декабря 2022 года осуществляется в порядке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главой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Оценка служащих, уволенных из государственного органа до окончания оцениваемого периода, проводится без их участия в установленные пунктом 5 сроки.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оценки выставляются по следующей градации: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повышению, понижению в государственной должности либо увольнению.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Результаты оценки по методу 360 являются основанием для принятия решений по обучению служащего.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Организационное сопровождение оценки обеспечивается службой управления персоналом либо в случае ее отсутствия – структурное подразделение (лицо), на которое возложено исполнение обязанностей службы управления персоналом (кадровой службой) (далее – служба управления персоналом), в том числе посредством информационной системы.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службой управления персоналом в информационной системе создается график оценки служащих, который утверждается должностным лицом, имеющим право назначения на государственную должность и освобождения от государственной должности административного государственного служащего корпуса "Б".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Служба управления персоналом обеспечивает ознакомление оцениваемого служащего с результатами оценки в течение двух рабочих дней со дня ее завершения.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Ознакомление служащих, указанных в части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ознакомления с результатами оценки.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Решение калибровочной сессии может быть обжаловано государственным служащим в соответствии с установленным порядком Административного процедурно-процессуального кодекса Республики Казахстан.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Документы, связанные с оценкой, хранятся в службе управления персоналом в течение трех лет со дня завершения оценки, а также при наличии технической возможности в информационной системе.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Результаты оценки являются строго конфиденциальной информацией и не подлежат разглашению третьим лицам, за исключением случаев, когда государственный орган обязан раскрыть данную информацию в соответствии с Законом Республики Казахстан "О доступе к информации".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Разногласия, связанные с процедурой оценки, рассматриваются службой управления персоналом при содействии всех заинтересованных лиц и сторон.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Оценивающее лицо обеспечивает: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доведение до сведения оцениваемых лиц стратегических целей государственного органа/структурного подразделения, общих результатов работы государственного органа/структурного подразделения за оцениваемый период;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своевременную постановку, согласование и утверждение КЦИ;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в течение оцениваемого периода регулярного мониторинга степени выполнения КЦИ и предоставление им итоговой оценки деятельности и конструктивной обратной связи; проведение в течение оцениваемого периода регулярного мониторинга степени выполнения функциональных обязанностей оцениваемыми лицами и предоставление им итоговой оценки деятельности работника и конструктивной обратной связи;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калибровочных сессиях и в решении спорных вопросов по оценке оцениваемых лиц, в случае их возникновения в процессе оценки.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Оцениваемое лицо обеспечивает: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регулярного мониторинга степени выполнения им КЦИ/поставленных задач;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своевременной самооценки в рамках оценки его деятельности по методу 360;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во встречах с руководителем по обсуждению результатов оценки деятельности.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Руководители службы управления персоналом обеспечивают: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своевременного анализа и согласование КЦИ;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необходимости, участие во встречах руководителя и работника, помощь в разрешении спорных вопросов путем консультирования по вопросам процесса оценки деятельности;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Результаты оценки могут быть известны только оцениваемому лицу, оценивающему лицу, руководителю службы управления персоналом (кадровой службы) и участникам калибровочных сессий.</w:t>
      </w:r>
    </w:p>
    <w:bookmarkEnd w:id="60"/>
    <w:bookmarkStart w:name="z69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руководителя структурного подразделения/государственного органа по достижению КЦИ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Оценка деятельности руководителя структурного подразде-ления/государственного органа осуществляется на основе оценки достижения КЦИ.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КЦИ устанавливается оценивающим лицом по согласованию со структурным подразделением, координирующего вопрос стратегического планирования (при наличии), а также со службой управления персоналом в индивидуальном плане работы руководителя структурного подразделения/государственного органа, составляемого в течение десяти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служащего на должность после начала оцениваемого периода КЦИ устанавливаются в течение десяти рабочих дней со дня его назначения на должность.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течение пяти рабочих дней со дня установления (утверждения) КЦИ служба управления персоналом обеспечивает (при наличии технической возможности) размещение индивидуального плана работы в информационной системе.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срок с даты назначения служащего до окончания оцениваемого периода составляет менее трех месяцев, КЦИ указанному служащему не устанавливаются.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достижения КЦИ руководителя структурного подразде-ления/государственного органа осуществляется оценивающим лицом в сроки, установленные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служба управления персоналом по согласованию со структурным подразделением, координирующим вопрос стратегического планирования (при наличии) в целях обеспечения достоверности сведений проводят предварительный расчет фактических значений КЦИ и посредством информационной системы (при наличии технической возможности) направляет его оценивающему лицу в срок не позднее пяти рабочих дней до наступления последнего дня оценки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КЦИ устанавливаются в количестве от трех до пяти и должны отражать ожидаемые конкретные результаты деятельности оцениваемого лица до конца оцениваемого периода.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КЦИ должны иметь количественные и качественные индикаторы измеримости достижения целей и быть: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Внесение изменений в КЦИ осуществляется в случае изменения функций и структуры государственного органа, непосредственно влияющего на достижение КЦИ.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Информационная система, либо в случае ее отсутствия служба управления персоналом, уведомляет руководителя структурного подразделения/государственного органа о проведении в отношении него оценки не позднее пятого числа месяца, следующего за отчетным кварталом.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Оценочный лист направляется для рассмотрения оценивающему лицу посредством информационной системы, либо в случае ее отсутствия службой управления персоналом.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итогам рассмотрения представленных материалов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выставлении оценок оценивающее лицо использует таблицу определения допустимой оценки в зависимости от процента реализации ключевого целевого индикатора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79"/>
    <w:bookmarkStart w:name="z88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служащих корпуса "Б" методом ранжирования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Оценка служащих корпуса "Б" осуществляется по методу ранжирования.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Оценка служащих корпуса "Б" по методу ранжирования осуществляется руководителем структурного подразделения/государственного органа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 посредством информационной системы, функционирующей в государственном органе (при наличии технической возможности). При этом в случае отсутствия технической возможности оценка проводится на бумажных носителях.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Информационная система, либо в случае ее отсутствия служба управления персоналом уведомляет служащего корпуса "Б" о проведении в отношении него оценки не позднее десятого числа месяца, следующего за отчетным кварталом.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Оценивающему лицу оценочный лист направляется информационной системой, либо в случае ее отсутствия службой управления персоналом.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количество служащих корпуса "Б" структурного подразделения превышает пятьдесят человек, оценка осуществляется также лицами, определяемыми оценивающим лицом.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Оценка служащих корпуса "Б" с учетом уровня достигнутых ими результатов при выполнении функциональных обязанностей, а также объема и сложности выполняемой работы в оцениваемом периоде определяется по следующим параметрам: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 выполнения функциональных обязанностей;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сроков выполнения задач;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инициативность;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трудовая дисциплина.</w:t>
      </w:r>
    </w:p>
    <w:bookmarkEnd w:id="91"/>
    <w:bookmarkStart w:name="z100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по методу 360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Оценка по методу 360 проводится один раз в год анонимно в информационной системе. При этом в случае отсутствия технической возможности оценка проводится на бумажных носителях.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Руководители структурных подразделений (государственного органа) проходят оценку методом 360 по форме, согласно приложению 5 к настоящей Методике, служащие корпуса "Б" по форме, согласно приложению 6 к настоящей Методике.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Методом 360 оцениваются следующие компетенции в зависимости от категории оцениваемых лиц: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руководителей структурных подразделений: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деятельностью;</w:t>
      </w:r>
    </w:p>
    <w:bookmarkEnd w:id="97"/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98"/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99"/>
    <w:bookmarkStart w:name="z10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100"/>
    <w:bookmarkStart w:name="z10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101"/>
    <w:bookmarkStart w:name="z11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02"/>
    <w:bookmarkStart w:name="z11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командой;</w:t>
      </w:r>
    </w:p>
    <w:bookmarkEnd w:id="103"/>
    <w:bookmarkStart w:name="z11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лидерские качества;</w:t>
      </w:r>
    </w:p>
    <w:bookmarkEnd w:id="104"/>
    <w:bookmarkStart w:name="z11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05"/>
    <w:bookmarkStart w:name="z11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06"/>
    <w:bookmarkStart w:name="z11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саморазвитие;</w:t>
      </w:r>
    </w:p>
    <w:bookmarkEnd w:id="107"/>
    <w:bookmarkStart w:name="z11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инициативность;</w:t>
      </w:r>
    </w:p>
    <w:bookmarkEnd w:id="108"/>
    <w:bookmarkStart w:name="z11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служащих корпуса "Б":</w:t>
      </w:r>
    </w:p>
    <w:bookmarkEnd w:id="109"/>
    <w:bookmarkStart w:name="z11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110"/>
    <w:bookmarkStart w:name="z11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111"/>
    <w:bookmarkStart w:name="z12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112"/>
    <w:bookmarkStart w:name="z12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113"/>
    <w:bookmarkStart w:name="z12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14"/>
    <w:bookmarkStart w:name="z12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15"/>
    <w:bookmarkStart w:name="z12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16"/>
    <w:bookmarkStart w:name="z12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саморазвитие.</w:t>
      </w:r>
    </w:p>
    <w:bookmarkEnd w:id="117"/>
    <w:bookmarkStart w:name="z12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Количество участвующих в опросе лиц должно быть не менее трех и не более семи человек, индивидуально определяемых информационной системой, либо в случае ее отсутствия службой управления персоналом, для каждого оцениваемого лица.</w:t>
      </w:r>
    </w:p>
    <w:bookmarkEnd w:id="118"/>
    <w:bookmarkStart w:name="z12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оценке служащего методом 360 также предусмотрена его самооценка. При этом в итоговых результатах самооценка служащего не учитывается.</w:t>
      </w:r>
    </w:p>
    <w:bookmarkEnd w:id="119"/>
    <w:bookmarkStart w:name="z12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круг опрашиваемых лиц включаются:</w:t>
      </w:r>
    </w:p>
    <w:bookmarkEnd w:id="120"/>
    <w:bookmarkStart w:name="z12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руководитель;</w:t>
      </w:r>
    </w:p>
    <w:bookmarkEnd w:id="121"/>
    <w:bookmarkStart w:name="z13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служащий корпуса "Б", находящийся в прямом подчинении оцениваемого лица;</w:t>
      </w:r>
    </w:p>
    <w:bookmarkEnd w:id="122"/>
    <w:bookmarkStart w:name="z13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лица, находящиеся с оцениваемым лицом на одном уровне по должности и тесно взаимодействующие с ним.</w:t>
      </w:r>
    </w:p>
    <w:bookmarkEnd w:id="123"/>
    <w:bookmarkStart w:name="z13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Служба управления персоналом администрирует процесс оценки по методу 360, формирует индивидуальные отчеты и организует предоставление обратной связи по результатам оценки 360 по формам согласно приложениям 7 и 8 настоящей Методики. При формировании тематики семинаров повышения квалификации и дисциплин курсов переподготовки службой управления персоналом должны быть учтены результаты оценки метода 360, в том числе наименее выраженные компетенции служащего.</w:t>
      </w:r>
    </w:p>
    <w:bookmarkEnd w:id="1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3" w:id="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проведения калибровочных сессий и предоставления обратной связи</w:t>
      </w:r>
    </w:p>
    <w:bookmarkEnd w:id="125"/>
    <w:bookmarkStart w:name="z13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38. С целью согласования и соблюдения единого подхода к процессу оценки государственные органы проводят калибровочные сессии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126"/>
    <w:bookmarkStart w:name="z13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bookmarkEnd w:id="127"/>
    <w:bookmarkStart w:name="z13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40. Калибровочная сессия проводится в течение десяти рабочих дней со дня обращения служащего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128"/>
    <w:bookmarkStart w:name="z13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Служба управления персоналом организовывает деятельность калибровочной сессии.</w:t>
      </w:r>
    </w:p>
    <w:bookmarkEnd w:id="129"/>
    <w:bookmarkStart w:name="z13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На калибровочной сессии оценивающее лицо кратко описывает работу оцениваемого лица и аргументирует свою оценку.</w:t>
      </w:r>
    </w:p>
    <w:bookmarkEnd w:id="130"/>
    <w:bookmarkStart w:name="z13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калибровочной сессии могут поддержать оценку оценивающего лица либо привести аргументы для корректировки оценки.</w:t>
      </w:r>
    </w:p>
    <w:bookmarkEnd w:id="131"/>
    <w:bookmarkStart w:name="z14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bookmarkEnd w:id="132"/>
    <w:bookmarkStart w:name="z14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участников калибровочной сессии и оформляется соответствующим протоколом. Служба управления персоналом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bookmarkEnd w:id="133"/>
    <w:bookmarkStart w:name="z14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bookmarkEnd w:id="134"/>
    <w:bookmarkStart w:name="z14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bookmarkEnd w:id="135"/>
    <w:bookmarkStart w:name="z14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bookmarkEnd w:id="136"/>
    <w:bookmarkStart w:name="z14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bookmarkEnd w:id="137"/>
    <w:bookmarkStart w:name="z14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bookmarkEnd w:id="138"/>
    <w:bookmarkStart w:name="z14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bookmarkEnd w:id="1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8" w:id="1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Порядок оценки деятельности административных государственных служащих корпуса "Б" за период работы с 1 июля 2021 года по 31 декабря 2022 года, находящихся в социальных отпусках, периоде временной нетрудоспособности</w:t>
      </w:r>
    </w:p>
    <w:bookmarkEnd w:id="140"/>
    <w:bookmarkStart w:name="z14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КЦИ определяются непосредственным руководителем в индивидуальном плане работы административного государственного служащего корпуса "Б", составляемого в течение 10 рабочих дней после начала оцениваемого периода по форме, согласно приложению 9 к настоящей Методике.</w:t>
      </w:r>
    </w:p>
    <w:bookmarkEnd w:id="141"/>
    <w:bookmarkStart w:name="z15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Индивидуальный план работы, с соответствующими КЦИ, утверждается вышестоящим руководителем.</w:t>
      </w:r>
    </w:p>
    <w:bookmarkEnd w:id="142"/>
    <w:bookmarkStart w:name="z15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В случае если непосредственным руководителем служащего корпуса "Б" является первый руководитель государственного органа (местного исполнительного органа), индивидуальный план работы утверждается данным должностным лицом.</w:t>
      </w:r>
    </w:p>
    <w:bookmarkEnd w:id="143"/>
    <w:bookmarkStart w:name="z152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КЦИ являются:</w:t>
      </w:r>
    </w:p>
    <w:bookmarkEnd w:id="144"/>
    <w:bookmarkStart w:name="z15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145"/>
    <w:bookmarkStart w:name="z154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146"/>
    <w:bookmarkStart w:name="z155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147"/>
    <w:bookmarkStart w:name="z156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148"/>
    <w:bookmarkStart w:name="z157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ориентированы на реализацию стратегических целей государственного органа, соглашения служащего корпуса "А".</w:t>
      </w:r>
    </w:p>
    <w:bookmarkEnd w:id="149"/>
    <w:bookmarkStart w:name="z158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Количество КЦИ составляет 5.</w:t>
      </w:r>
    </w:p>
    <w:bookmarkEnd w:id="1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9" w:id="1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Порядок оценки достижения КЦИ</w:t>
      </w:r>
    </w:p>
    <w:bookmarkEnd w:id="151"/>
    <w:bookmarkStart w:name="z160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Для проведения оценки непосредственный руководитель служащего корпуса "Б" заполняет лист оценки по КЦИ по форме, согласно приложению 10 к настоящей Методике, и подписывает его.</w:t>
      </w:r>
    </w:p>
    <w:bookmarkEnd w:id="152"/>
    <w:bookmarkStart w:name="z161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Оценка реализации индивидуального плана работы осуществляется по итогам года, на который составлялся индивидуальный план работы, на основе оценки достижения КЦИ в следующем порядке:</w:t>
      </w:r>
    </w:p>
    <w:bookmarkEnd w:id="153"/>
    <w:bookmarkStart w:name="z162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всех КЦИ ставится оценка "Выполняет функциональные обязанности эффективно".</w:t>
      </w:r>
    </w:p>
    <w:bookmarkEnd w:id="154"/>
    <w:bookmarkStart w:name="z163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4 из 5 КЦИ ставится оценка "Выполняет функциональные обязанности надлежащим образом".</w:t>
      </w:r>
    </w:p>
    <w:bookmarkEnd w:id="155"/>
    <w:bookmarkStart w:name="z164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3 из 5 КЦИ ставится оценка "Выполняет функциональные обязанности удовлетворительно".</w:t>
      </w:r>
    </w:p>
    <w:bookmarkEnd w:id="156"/>
    <w:bookmarkStart w:name="z165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менее 3 из 5 КЦИ ставится оценка "Выполняет функциональные обязанности не удовлетворительно".</w:t>
      </w:r>
    </w:p>
    <w:bookmarkEnd w:id="157"/>
    <w:bookmarkStart w:name="z166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Достижение КЦИ предусматривает полное исполнение предусмотренных индивидуальным планом показателей.</w:t>
      </w:r>
    </w:p>
    <w:bookmarkEnd w:id="158"/>
    <w:bookmarkStart w:name="z167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После заполнения оценочного листа непосредственным руководителем, он вносится на рассмотрение вышестоящему руководителю.</w:t>
      </w:r>
    </w:p>
    <w:bookmarkEnd w:id="159"/>
    <w:bookmarkStart w:name="z168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В случае если непосредственным руководителем служащего корпуса "Б" является первый руководитель государственного органа, оценочный лист вносится на его рассмотрение.</w:t>
      </w:r>
    </w:p>
    <w:bookmarkEnd w:id="160"/>
    <w:bookmarkStart w:name="z169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По итогам рассмотрения оценочного листа служащего корпуса "Б" вышестоящим руководителем принимается одно из следующих решений:</w:t>
      </w:r>
    </w:p>
    <w:bookmarkEnd w:id="161"/>
    <w:bookmarkStart w:name="z170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согласиться с оценкой;</w:t>
      </w:r>
    </w:p>
    <w:bookmarkEnd w:id="162"/>
    <w:bookmarkStart w:name="z171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направить на доработку.</w:t>
      </w:r>
    </w:p>
    <w:bookmarkEnd w:id="163"/>
    <w:bookmarkStart w:name="z172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Оценочный лист направляется на доработку в случае недостаточности либо недостоверности подтверждающих достижения КЦИ фактов.</w:t>
      </w:r>
    </w:p>
    <w:bookmarkEnd w:id="164"/>
    <w:bookmarkStart w:name="z173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Повторное внесение оценочного листа на рассмотрение вышестоящего руководителя осуществляется не позднее 2 рабочих дней со дня направления на доработку.</w:t>
      </w:r>
    </w:p>
    <w:bookmarkEnd w:id="165"/>
    <w:bookmarkStart w:name="z174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После подписания вышестоящим руководителем оценочного листа служба управления персоналом не позднее 2 рабочих дней выносит его на рассмотрение Комиссии.</w:t>
      </w:r>
    </w:p>
    <w:bookmarkEnd w:id="1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5" w:id="1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Рассмотрение результатов оценки Комиссией и обжалование результатов оценки</w:t>
      </w:r>
    </w:p>
    <w:bookmarkEnd w:id="167"/>
    <w:bookmarkStart w:name="z176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Служба управления персоналом формирует график проведения оценки по согласованию с председателем Комиссии и обеспечивает уведомление лиц, осуществляющих оценку, о ее проведении за три рабочих дня.</w:t>
      </w:r>
    </w:p>
    <w:bookmarkEnd w:id="168"/>
    <w:bookmarkStart w:name="z177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Заседание Комиссии считается правомочным, если на нем присутствовали не менее двух третей ее состава.</w:t>
      </w:r>
    </w:p>
    <w:bookmarkEnd w:id="169"/>
    <w:bookmarkStart w:name="z178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Замена отсутствующего члена или председателя Комиссии осуществляется по решению уполномоченного лица путем внесения изменения в приказ о создании Комиссии.</w:t>
      </w:r>
    </w:p>
    <w:bookmarkEnd w:id="170"/>
    <w:bookmarkStart w:name="z179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Решение Комиссии принимается открытым голосованием.</w:t>
      </w:r>
    </w:p>
    <w:bookmarkEnd w:id="171"/>
    <w:bookmarkStart w:name="z180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</w:p>
    <w:bookmarkEnd w:id="172"/>
    <w:bookmarkStart w:name="z181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Секретарем Комиссии является сотрудник службы управления персоналом. Секретарь Комиссии не принимает участие в голосовании.</w:t>
      </w:r>
    </w:p>
    <w:bookmarkEnd w:id="173"/>
    <w:bookmarkStart w:name="z182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Служба управления персоналом обеспечивает проведение заседания Комиссии в соответствии со сроками, согласованными с председателем Комиссии.</w:t>
      </w:r>
    </w:p>
    <w:bookmarkEnd w:id="174"/>
    <w:bookmarkStart w:name="z183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Служба управления персоналом предоставляет на заседание Комиссии следующие документы:</w:t>
      </w:r>
    </w:p>
    <w:bookmarkEnd w:id="175"/>
    <w:bookmarkStart w:name="z184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bookmarkEnd w:id="176"/>
    <w:bookmarkStart w:name="z185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проект протокола заседания Комиссии по форме, согласно приложению 11 к настоящей Методике (далее – протокол).</w:t>
      </w:r>
    </w:p>
    <w:bookmarkEnd w:id="177"/>
    <w:bookmarkStart w:name="z186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Комиссия рассматривает результаты оценки и принимает одно из следующих решений:</w:t>
      </w:r>
    </w:p>
    <w:bookmarkEnd w:id="178"/>
    <w:bookmarkStart w:name="z187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bookmarkEnd w:id="179"/>
    <w:bookmarkStart w:name="z188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bookmarkEnd w:id="180"/>
    <w:bookmarkStart w:name="z189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В случае принятия решения о пересмотре результатов оценки Комиссия корректирует оценку и указывает ее в графе "Корректировка Комиссией результатов оценки (в случае наличия)" протокола.</w:t>
      </w:r>
    </w:p>
    <w:bookmarkEnd w:id="181"/>
    <w:bookmarkStart w:name="z190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Результаты оценки утверждаются уполномоченным лицом и фиксируются в протоколе.</w:t>
      </w:r>
    </w:p>
    <w:bookmarkEnd w:id="182"/>
    <w:bookmarkStart w:name="z191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Служба управления персоналом ознакамливает служащего корпуса "Б" с результатами оценки в течение двух рабочих дней со дня ее завершения.</w:t>
      </w:r>
    </w:p>
    <w:bookmarkEnd w:id="183"/>
    <w:bookmarkStart w:name="z192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Ознакомление служащего корпуса "Б" с результатами оценки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End w:id="184"/>
    <w:bookmarkStart w:name="z193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 По итогам рассмотрения жалобы уполномоченным органом по делам государственной службы принимается одно из следующих решений:</w:t>
      </w:r>
    </w:p>
    <w:bookmarkEnd w:id="185"/>
    <w:bookmarkStart w:name="z194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рекомендует государственному органу отменить решение Комиссии и пересмотреть результаты оценки служащего корпуса "Б";</w:t>
      </w:r>
    </w:p>
    <w:bookmarkEnd w:id="186"/>
    <w:bookmarkStart w:name="z195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оставить без пересмотра результаты оценки служащего корпуса "Б".</w:t>
      </w:r>
    </w:p>
    <w:bookmarkEnd w:id="187"/>
    <w:bookmarkStart w:name="z196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 Служащим корпуса "Б" допускается обжалование результатов оценки в судебном порядке.</w:t>
      </w:r>
    </w:p>
    <w:bookmarkEnd w:id="18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"Методике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 аппарата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 ___________________________ (фамилия, инициалы)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</w:t>
            </w:r>
          </w:p>
        </w:tc>
      </w:tr>
    </w:tbl>
    <w:bookmarkStart w:name="z203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план работы руководителя структурного подразделения</w:t>
      </w:r>
    </w:p>
    <w:bookmarkEnd w:id="189"/>
    <w:bookmarkStart w:name="z204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(государственного органа) _________________________________________________</w:t>
      </w:r>
    </w:p>
    <w:bookmarkEnd w:id="190"/>
    <w:bookmarkStart w:name="z205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 (период, на который составляется индивидуальный план)</w:t>
      </w:r>
    </w:p>
    <w:bookmarkEnd w:id="191"/>
    <w:bookmarkStart w:name="z206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служащего: ______________________</w:t>
      </w:r>
    </w:p>
    <w:bookmarkEnd w:id="192"/>
    <w:bookmarkStart w:name="z207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служащего: _________________________________________________</w:t>
      </w:r>
    </w:p>
    <w:bookmarkEnd w:id="193"/>
    <w:bookmarkStart w:name="z208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служащего: ___________________________________________</w:t>
      </w:r>
    </w:p>
    <w:bookmarkEnd w:id="1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№ п/п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Наи-менова-ние КЦИ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какого показателя соглашения служащего корпуса "А" либо документа системы государственного планирования вытекает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изме-рен-ия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достижения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09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ожидаемое положительное изменение от достижения ключевого целевого индикатора.</w:t>
      </w:r>
    </w:p>
    <w:bookmarkEnd w:id="19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"Методике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 аппарата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2" w:id="1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оценки по КЦИ ________________________________________________ (Ф.И.О., должность оцениваемого лица) _________________________________________________ (оцениваемый период)</w:t>
      </w:r>
    </w:p>
    <w:bookmarkEnd w:id="1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значение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13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КЦИ в процентах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14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оценка: _______________________________</w:t>
      </w:r>
    </w:p>
    <w:bookmarkEnd w:id="198"/>
    <w:bookmarkStart w:name="z215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сумма оценок по КЦИ деленная на количество КЦИ</w:t>
      </w:r>
    </w:p>
    <w:bookmarkEnd w:id="199"/>
    <w:bookmarkStart w:name="z216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оценки: ____________</w:t>
      </w:r>
    </w:p>
    <w:bookmarkEnd w:id="200"/>
    <w:bookmarkStart w:name="z217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удовлетворительно)</w:t>
      </w:r>
    </w:p>
    <w:bookmarkEnd w:id="201"/>
    <w:bookmarkStart w:name="z218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служащему выставляется исходя из итоговой оценки</w:t>
      </w:r>
    </w:p>
    <w:bookmarkEnd w:id="2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Оцениваемое лицо __________________________________ (фамилия, инициалы) дата __________________________________ подпись __________________________________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Оценивающее лицо _____________________________________ (фамилия, инициалы) дата _________________________________ </w:t>
            </w:r>
          </w:p>
          <w:bookmarkEnd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"Методике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 аппарата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маслихата"</w:t>
            </w:r>
          </w:p>
        </w:tc>
      </w:tr>
    </w:tbl>
    <w:bookmarkStart w:name="z221" w:id="2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определения допустимой оценки в зависимости от процента реализации ключевого целевого индикатора</w:t>
      </w:r>
    </w:p>
    <w:bookmarkEnd w:id="2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ключевого целевого индикатора в процентах и параметров ранжирования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Диапазон допустимой оценки*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и выше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95-99,99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4,75-4,99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90-94,99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4,5-4,74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85-89,99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4,25-4,49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80-84,99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4-4,24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75-79,99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3,75-3,99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70-74,99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3,5-3,74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65-69,99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3,25-3,49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60-64,99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3-3,24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55-59,99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2,75-2,99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50-54,99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2,5-2,74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45-49,99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2,25-2,49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40-44,49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35-39,99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1,75-1,99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30-34,99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1,5-1,74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25-29,99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1,25-1,49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20-24,99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0,75-0,99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0,5-0,74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0,25-0,49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0-0,24</w:t>
            </w:r>
          </w:p>
        </w:tc>
      </w:tr>
    </w:tbl>
    <w:bookmarkStart w:name="z222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Оценка определяется в зависимости от процента реализации ключевого целевого индикатора. При этом в допустимом диапазоне оценивающее лицо выставляет оценку по своему усмотрению.</w:t>
      </w:r>
    </w:p>
    <w:bookmarkEnd w:id="20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"Методике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 аппарата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24" w:id="2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по методу ранжирования</w:t>
      </w:r>
    </w:p>
    <w:bookmarkEnd w:id="206"/>
    <w:bookmarkStart w:name="z225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оцениваемого служащего _________________________________</w:t>
      </w:r>
    </w:p>
    <w:bookmarkEnd w:id="207"/>
    <w:bookmarkStart w:name="z226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оценивающего служащего (руководителя структурного подразделения/государственного органа)</w:t>
      </w:r>
    </w:p>
    <w:bookmarkEnd w:id="208"/>
    <w:bookmarkStart w:name="z227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</w:t>
      </w:r>
    </w:p>
    <w:bookmarkEnd w:id="209"/>
    <w:bookmarkStart w:name="z228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(далее – оценка) предлагаем Вам оценить своих коллег методом ранжирования по 5-балльной шкале.</w:t>
      </w:r>
    </w:p>
    <w:bookmarkEnd w:id="210"/>
    <w:bookmarkStart w:name="z229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</w:t>
      </w:r>
    </w:p>
    <w:bookmarkEnd w:id="211"/>
    <w:bookmarkStart w:name="z230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</w:t>
      </w:r>
    </w:p>
    <w:bookmarkEnd w:id="212"/>
    <w:bookmarkStart w:name="z231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Так, Вы сможете сэкономить время и повысить достоверность результатов.</w:t>
      </w:r>
    </w:p>
    <w:bookmarkEnd w:id="2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(от 1 до 5 баллов)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Качество выполнения функциональных обязанностей*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обоснованных замечаний, возвратов, жалоб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Соблюдение сроков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нарушения сроков исполнения документов, поручений,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Самостоятельность и инициативность.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служащего выполнять функциональные обязанности с высокой долей самостоятельности. Инициирование проработанных подходов, предложений, направленных на улучшение сферы деятельности государственного органа. Активность и участие в решении задач государственного органа.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Соблюдение трудовой дисциплины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опозданий, преждевременного выхода с работы без уважительной причины, отсутствие дисциплинарных взысканий и нарушений служебной этики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32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Для расчета средней итоговой оценки необходимо сумму выставленных оценок разделить на количество оцениваемых параметров.</w:t>
      </w:r>
    </w:p>
    <w:bookmarkEnd w:id="214"/>
    <w:bookmarkStart w:name="z233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оценки: ____________ 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удовлетворительно) Результат оценки служащему выставляется исходя из средней итоговой оценки</w:t>
      </w:r>
    </w:p>
    <w:bookmarkEnd w:id="215"/>
    <w:bookmarkStart w:name="z234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Обоснование к выставленной оценке ___________________</w:t>
      </w:r>
    </w:p>
    <w:bookmarkEnd w:id="2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