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99a" w14:textId="6a6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22-388/VII "О бюджете Каратальского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2-58/VIII.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№22-388/VIІ "О бюджете Каратальского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Каратальского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48 613,2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-668,2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№22-388/VII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