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54f26" w14:textId="e554f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29 декабря 2022 года № 22-385/VII "О бюджете Карабулакского сельского округа Урджарского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10 мая 2023 года № 2-55/VIII. Утратило силу решением Урджарского районного маслихата области Абай от 26 декабря 2023 года № 9-222/VIII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2022 года № 22-385/VІI "О бюджете Карабулакского сельского округа Урджарского района на 2023-2025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Карабулакского сельского округа Урджарского района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43 070,0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3 163,0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39 907,0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43 171,0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государства-0,0тысяч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-101,0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101,0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101,0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№2-55/VIII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22-385/VII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Урджарского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изьятие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