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96da" w14:textId="7ed9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22-379/VII "О бюджете Келдимуратовского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2-49/VIII.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22-379/VІI "О бюджете Келдимуратовского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Келдимуратовского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36 493,0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33 026,0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37 176,8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-683,8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683,8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683,8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2- 49/VIII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22-379/VII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изьятие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