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a82" w14:textId="5114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№22-378/VII "О бюджете Жогаргы Егинсуйского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2-48/VIII.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22-378/VII "О бюджете Жогаргы Егинсуйского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31 639,0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28 371,0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32 411,3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772,3 тысяч тенге." 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