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f3ad" w14:textId="2a1f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29 декабря 2022 года № 22-371/VII "О бюджете Алтыншокинского сельского округа Урджарского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10 мая 2023 года № 2-41/VIII. Утратило силу решением Урджарского районного маслихата области Абай от 26 декабря 2023 года № 9-222/VIII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2022 года № 22-371/VII "О бюджете Алтыншокинского сельского округа Урджарского района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Алтыншокинского сельского округа Урджарского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55 201,0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–50 775,0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–55 743,2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-542,2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–542,2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-542,2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№2-41/VIII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№22-371/VII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