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9c79" w14:textId="1ef9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29 декабря 2022 года № 22-369/VIІ "О бюджете Акжарского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2-39/VIII.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№22-369/VIІ "О бюджете Акжарского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39 193,0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6 133,0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33 060,0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39 969,6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- 776,6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776,6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776,6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№22-369/VII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