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7da8" w14:textId="bde7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Урджарского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11 апреля 2023 года № 1-14/VIII. Утратило силу решением Урджарского районного маслихата области Абай от 30 марта 2026 года № 33-672/VIII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30.03.2026 </w:t>
      </w:r>
      <w:r>
        <w:rPr>
          <w:rFonts w:ascii="Times New Roman"/>
          <w:b w:val="false"/>
          <w:i w:val="false"/>
          <w:color w:val="ff0000"/>
          <w:sz w:val="28"/>
        </w:rPr>
        <w:t>№ 33-672/VIII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(зарегистрированный в Реестре государственной регистрации нормативных правовых актов за номером № 16299)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Урджарского районного маслихата.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№1-14/VIII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Урджарского районного маслихата</w:t>
      </w:r>
    </w:p>
    <w:bookmarkEnd w:id="2"/>
    <w:bookmarkStart w:name="z9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Урджарского районного маслихата области Абай от 20.07.2023 </w:t>
      </w:r>
      <w:r>
        <w:rPr>
          <w:rFonts w:ascii="Times New Roman"/>
          <w:b w:val="false"/>
          <w:i w:val="false"/>
          <w:color w:val="ff0000"/>
          <w:sz w:val="28"/>
        </w:rPr>
        <w:t>№ 3-93/VIII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за исключением подпункта 12), второго абзаца пункта 6 главы 1 и главы 6, которые действуют до 31 августа 2023 года).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аппарата Урджарского районного маслихата (далее – служащие корпуса "Б").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подразде-ления/государственного органа осуществляется на основе оценки достижения КЦИ.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подразде-ления/государственного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"Методике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руководителя 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(государственного органа)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Наи-менова-ние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изме-рен-ия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"Методике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(Ф.И.О., должность оцениваемого лица) _________________________________________________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 __________________________________ (фамилия, инициалы) дата __________________________________ подпись 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Оценивающее лицо _____________________________________ (фамилия, инициалы) дата 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"Методике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"Методике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