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e82a" w14:textId="f76e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декабря 2023 года № 10/180-VIII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2023 года № 11/80-VIII "Об областном бюджете на 2024-2026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11 287 605,2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7 544 378,0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3 570 060,2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12 179 616,6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- 891 939,4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891 939,4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–940 214,0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91 026,0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42 751,4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27.11.2024 </w:t>
      </w:r>
      <w:r>
        <w:rPr>
          <w:rFonts w:ascii="Times New Roman"/>
          <w:b w:val="false"/>
          <w:i w:val="false"/>
          <w:color w:val="000000"/>
          <w:sz w:val="28"/>
        </w:rPr>
        <w:t>№ 19/345-VIII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 и трансфертов, поступаемых из вышестоящего бюджета в сумме 2 757 134,0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2023 года №11/80-VIII "Об областном бюджете на 2024-2026 годы".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год возврат трансфертов из нижестоящего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бюджетные изъятия – 4 834 972,0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компенсацию потерь вышестоящего бюджета в связи с изменением законодательства – 143 097,0 тысяч тенге.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 2025 год в следующем объеме – 8 509 385,9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 2026 год в следующем объеме – 8 764 667,5 тысяча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местного исполнительного органа района на 2024 год в сумме 30 000,0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средства для реализации мер социальной поддержки специалистам социальной сферы сельских населенных пунктов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10/180-VІII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27.11.2024 </w:t>
      </w:r>
      <w:r>
        <w:rPr>
          <w:rFonts w:ascii="Times New Roman"/>
          <w:b w:val="false"/>
          <w:i w:val="false"/>
          <w:color w:val="ff0000"/>
          <w:sz w:val="28"/>
        </w:rPr>
        <w:t>№ 19/345-VIII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11 287 605,2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3 499 197,4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3 499 197,4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672 985,2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12 179 616,6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871 988,6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1 953 607,4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543 470,9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735 599,7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-891 939,4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891 939,4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10/180-VІII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8 509 385,9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7 656 684,9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3 456 720,2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3 358 870,2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3 357 582,7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2 804 144,3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2 804 144,3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2 804 144,3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8 509 385,9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698 062,9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4 980 021,2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453 441,4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10/180-VІII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8 764 667,5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7 886 385,5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3 560 421,8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3 459 636,3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3 458 310,2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2 888 268,6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2 888 268,6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2 888 268,6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8 764 667,5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831 045,2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433 581,1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389 457,9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5 748 278,1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5 129 421,8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10/180-VІII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10/180-VІII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