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792eb" w14:textId="28792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Жарминского районного маслихата от 29 декабря 2022 года № 23/371-VII "О бюджете Ушбиикского сельского округа Жарминского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области Абай от 12 декабря 2023 года № 9/174-VIII.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Жарминский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"О бюджете Ушбиикского сельского округа Жарминского района на 2023-2025 годы" от 29 декабря 2022 года № 23/371-VII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Ушбиикского сельского округа Жарминского района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50 644,9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5 303,1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45 341,8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51 979,1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- 1 334,2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1 334,2 тысяч тенге, в том числе: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0,0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1 334,2 тысяч тенге."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с 1 января 2023 года. 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Жарминского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Оспанбаев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9/174-VIII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23/371-VII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Ушбиикского сельского округа Жарминского района на 2023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50644,9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45341,8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45341,8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45341,8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30376,0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51979,1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34222,3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34222,3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34222,3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33582,3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-1334,2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