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f07" w14:textId="c749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228 197,9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12 072,7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1 249,0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214 876,2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249 027,1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