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ece8" w14:textId="d82e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23/360-VII "О бюджете Бирликшильского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12 декабря 2023 года № 9/163-VIII.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Бирликшильского сельского округа Жарминского района на 2023-2025 годы" от 29 декабря 2022 года № 23/360-VII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Бирликшильского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37 194,4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4 875,4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3 630,0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28 689,0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37 726,8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- 532,4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532,4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532,4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9/163-VIII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23/360-VII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Бирликшильского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