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d2f5" w14:textId="eb9d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2029 года № 23/370-VII "О бюджете поселка Суыкбулак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31 октября 2023 года № 7/141-VIII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Суыкбулак Жарминского района на 2023-2025 годы" от 29 декабря 2022 года № 23/370-VII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Суыкбулак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67 922,9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9 436,5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58 486,4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69 311,2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- 1 388,3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1 388,3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1 388,3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7/141-VIІI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23/370-VII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Суыкбулак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