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b7fd6" w14:textId="6fb7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23/369-VII "О бюджете Кызылагашского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31 октября 2023 года № 7/140-VIII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Кызылагашского сельского округа Жарминского района на 2023-2025 годы" от 29 декабря 2022 года № 23/369-VII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Кызылагашского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32 380,8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1 467,0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30 913,8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33 101,3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- 720,5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720,5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720,5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7/140-VIІI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23/369-VII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