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69076" w14:textId="6d690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29 декабря 2022 года № 23/366-VII "О бюджете Капанбулакского сельского округа Жарминского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31 октября 2023 года № 7/137-VIII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 бюджете Капанбулакского сельского округа Жарминского района на 2023-2025 годы" от 29 декабря 2022 года № 23/366-VII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Капанбулакского сельского округа Жарминского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33 890,7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2 504,0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31 386,7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35 492,2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- 1 601,5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1 601,5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1 601,5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7/137-VIІI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23/366-VII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Капанбулакского сельского округа Жарминского района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