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fbd0" w14:textId="5baf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23/365-VII "О бюджете Калбатауского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31 октября 2023 года № 7/136-VIII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Калбатауского сельского округа Жарминского района на 2023-2025 годы" от 29 декабря 2022 года № 23/365-VII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Калбатауского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681 370,7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87 725,1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1 333,1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18 964,0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573 348,5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691 275,8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- 9 905,1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9 905,1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9 905,1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7/136-VIІI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23/365-VII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