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9b51" w14:textId="6619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 от 30 сентября 2022 года № 21/320-VІI "Об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районна области Абай" от 30 сентября 2022 года № 21/320-VІI.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