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ad6" w14:textId="0978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 Жарминского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5/108-VIІI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Жарминскому раойну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