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88746" w14:textId="dd887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Жарминскому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13 сентября 2023 года № 5/107-VIII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365 Экологического кодекса Республики Казахстан, подпунктом 15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 Жарминского района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Жарминскому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5/107-VIІI</w:t>
            </w:r>
          </w:p>
        </w:tc>
      </w:tr>
    </w:tbl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Жарминскому району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 1 расчетную единицу,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Домовладения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благоустроенные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Общежития, интернаты, детские дома, дома престарелых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 и другие дошкольные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медицинские центры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прочие увеселительные заведения и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автоматов, интернет-кафе, компьютерные клубы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промышленно-товарные магазины, смешанные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промышленных,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Пляжи, уличные сметы с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города, парковые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