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f4ad" w14:textId="e6af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23/369-VII "О бюджете Кызылагашского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13 сентября 2023 года № 5/102-VIII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Кызылагашского сельского округа Жарминского района на 2023-2025 годы" от 29 декабря 2022 года № 23/369-VII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Кызылагашского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32 202,8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30 735,8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32 923,3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- 720,5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5/102-VIІI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23/369-VII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