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0a6b" w14:textId="3520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23/358-VII "О бюджете Бельтерекского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13 сентября 2023 года № 5/95-VIII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Бельтерекского сельского округа Жарминского района на 2023-2025 годы" от 29 декабря 2022 года № 23/358-VII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Бельтерекского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57 833,4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1 077,5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56 755,9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58 327,0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- 493,6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493,6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493,6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5/95-VIІI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23/358-VII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