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164c5" w14:textId="43164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29 декабря 2029 года № 23/370-VII "О бюджете поселка Суыкбулак Жарминского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31 июля 2023 года № 4/80-VIII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поселка Суыкбулак Жарминского района на 2023-2025 годы" от 29 декабря 2022 года № 23/370-VII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 </w:t>
      </w:r>
      <w:r>
        <w:rPr>
          <w:rFonts w:ascii="Times New Roman"/>
          <w:b w:val="false"/>
          <w:i w:val="false"/>
          <w:color w:val="000000"/>
          <w:sz w:val="28"/>
        </w:rPr>
        <w:t>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Суыкбулак Жарминского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68 812,9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8 401,5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60 411,4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70 201,2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- 1 388,3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1 388,3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1 388,3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4/80-VIІI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23/370-VII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Суыкбулак Жарминского района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