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b715" w14:textId="a34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225 910,3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11 821,7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214 088,6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246 739,5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