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0e75" w14:textId="7090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23/358-VII "О бюджете Бельтерекского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3/51-VIII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Бельтерекского сельского округа Жарминского района на 2023-2025 годы" от 29 декабря 2022 года № 23/358-VII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Бельтерекского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57 038,5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1 077,5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55 961,0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57 532,1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493,6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3/51-VIІI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23/358-VII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Бельтерекского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