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0c018" w14:textId="250c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23/355-VII "О бюджете Акжальского сельского округа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10 июля 2023 года № 3/50-VIII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Акжальского сельского округа Жарминского района на 2023-2025 годы" от 29 декабря 2022 года № 23/355-VII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Акжальского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38 202,0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10 340,0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27 862,0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41 818,8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- 3 616,8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3 616,8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3 616,8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3/50VIІI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23/355-VII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Акжальского сельского округа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