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6f00" w14:textId="cd76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23/357-VII "О бюджете поселка Ауэзова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мая 2023 года № 2/23-VIII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Ауэзова Жарминского района на 2023-2025 годы" от 29 декабря 2022 года № 23/357-VII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Ауэзова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60 748,0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25 061,8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1 086,2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34 600,0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64 575,0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- 3 827,0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3 827,0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3 827,0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2/23-VIІI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23/357-VII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