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16dc" w14:textId="7c41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23/355-VII "О бюджете Акжальского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2/21-VIII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2023-2025 годы" от 29 декабря 2022 года № 23/355-VII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38 202,0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27 862,0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41 818,0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- 3 616,0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3 616,0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3 616,0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2/21-VIІI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